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68-</w:t>
      </w:r>
      <w:r>
        <w:rPr>
          <w:rStyle w:val="cat-PhoneNumbergrp-17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8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-21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448</w:t>
      </w:r>
      <w:r>
        <w:rPr>
          <w:rFonts w:ascii="Times New Roman" w:eastAsia="Times New Roman" w:hAnsi="Times New Roman" w:cs="Times New Roman"/>
        </w:rPr>
        <w:t>/2601/2026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27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Алиевой </w:t>
      </w:r>
      <w:r>
        <w:rPr>
          <w:rFonts w:ascii="Times New Roman" w:eastAsia="Times New Roman" w:hAnsi="Times New Roman" w:cs="Times New Roman"/>
          <w:sz w:val="27"/>
          <w:szCs w:val="27"/>
        </w:rPr>
        <w:t>Санубар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Ризван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кызы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Алиевой </w:t>
      </w:r>
      <w:r>
        <w:rPr>
          <w:rFonts w:ascii="Times New Roman" w:eastAsia="Times New Roman" w:hAnsi="Times New Roman" w:cs="Times New Roman"/>
          <w:sz w:val="27"/>
          <w:szCs w:val="27"/>
        </w:rPr>
        <w:t>Санубар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Ризван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кызы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1rplc-15"/>
          <w:rFonts w:ascii="Times New Roman" w:eastAsia="Times New Roman" w:hAnsi="Times New Roman" w:cs="Times New Roman"/>
          <w:sz w:val="27"/>
          <w:szCs w:val="27"/>
        </w:rPr>
        <w:t>...*********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22rplc-16"/>
          <w:rFonts w:ascii="Times New Roman" w:eastAsia="Times New Roman" w:hAnsi="Times New Roman" w:cs="Times New Roman"/>
          <w:sz w:val="27"/>
          <w:szCs w:val="27"/>
        </w:rPr>
        <w:t>...*********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01.04.2018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07.10.2025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8985,00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 которых: 3000,00 руб. – сумма основного долга, 5985,00 руб. – сумма процентов за пользование займом;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cat-UserDefinedgrp-24rplc-24"/>
          <w:rFonts w:ascii="Times New Roman" w:eastAsia="Times New Roman" w:hAnsi="Times New Roman" w:cs="Times New Roman"/>
          <w:sz w:val="27"/>
          <w:szCs w:val="27"/>
        </w:rPr>
        <w:t>..********.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23rplc-26"/>
          <w:rFonts w:ascii="Times New Roman" w:eastAsia="Times New Roman" w:hAnsi="Times New Roman" w:cs="Times New Roman"/>
          <w:sz w:val="20"/>
          <w:szCs w:val="20"/>
        </w:rPr>
        <w:t>...**********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3rplc-26">
    <w:name w:val="cat-UserDefined grp-2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